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Branché    </w:t>
      </w:r>
      <w:r>
        <w:t xml:space="preserve">   Bavard    </w:t>
      </w:r>
      <w:r>
        <w:t xml:space="preserve">   Marrant    </w:t>
      </w:r>
      <w:r>
        <w:t xml:space="preserve">   Timide    </w:t>
      </w:r>
      <w:r>
        <w:t xml:space="preserve">   Sportif    </w:t>
      </w:r>
      <w:r>
        <w:t xml:space="preserve">   Sympa    </w:t>
      </w:r>
      <w:r>
        <w:t xml:space="preserve">   Bête    </w:t>
      </w:r>
      <w:r>
        <w:t xml:space="preserve">   Intéressant    </w:t>
      </w:r>
      <w:r>
        <w:t xml:space="preserve">   Intelligent    </w:t>
      </w:r>
      <w:r>
        <w:t xml:space="preserve">   Amusant    </w:t>
      </w:r>
      <w:r>
        <w:t xml:space="preserve">   Mes parents    </w:t>
      </w:r>
      <w:r>
        <w:t xml:space="preserve">   Mes grands-parents    </w:t>
      </w:r>
      <w:r>
        <w:t xml:space="preserve">   Ma grand-mère    </w:t>
      </w:r>
      <w:r>
        <w:t xml:space="preserve">   Ma tante    </w:t>
      </w:r>
      <w:r>
        <w:t xml:space="preserve">   Ma soeur    </w:t>
      </w:r>
      <w:r>
        <w:t xml:space="preserve">   Ma mère    </w:t>
      </w:r>
      <w:r>
        <w:t xml:space="preserve">   Ma petite-fille    </w:t>
      </w:r>
      <w:r>
        <w:t xml:space="preserve">   Ma fille    </w:t>
      </w:r>
      <w:r>
        <w:t xml:space="preserve">   Mon petit-fils    </w:t>
      </w:r>
      <w:r>
        <w:t xml:space="preserve">   Mon grand-père    </w:t>
      </w:r>
      <w:r>
        <w:t xml:space="preserve">   Mon oncle    </w:t>
      </w:r>
      <w:r>
        <w:t xml:space="preserve">   Mon fils    </w:t>
      </w:r>
      <w:r>
        <w:t xml:space="preserve">   Mon frère    </w:t>
      </w:r>
      <w:r>
        <w:t xml:space="preserve">   Mon père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 </dc:title>
  <dcterms:created xsi:type="dcterms:W3CDTF">2022-01-19T03:37:26Z</dcterms:created>
  <dcterms:modified xsi:type="dcterms:W3CDTF">2022-01-19T03:37:26Z</dcterms:modified>
</cp:coreProperties>
</file>