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stepsister, half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child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(m)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2021-10-11T11:34:20Z</dcterms:created>
  <dcterms:modified xsi:type="dcterms:W3CDTF">2021-10-11T11:34:20Z</dcterms:modified>
</cp:coreProperties>
</file>