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fils unique    </w:t>
      </w:r>
      <w:r>
        <w:t xml:space="preserve">   fille unique    </w:t>
      </w:r>
      <w:r>
        <w:t xml:space="preserve">   grandparents    </w:t>
      </w:r>
      <w:r>
        <w:t xml:space="preserve">   parents    </w:t>
      </w:r>
      <w:r>
        <w:t xml:space="preserve">   famille    </w:t>
      </w:r>
      <w:r>
        <w:t xml:space="preserve">   voici    </w:t>
      </w:r>
      <w:r>
        <w:t xml:space="preserve">   oncle    </w:t>
      </w:r>
      <w:r>
        <w:t xml:space="preserve">   copine    </w:t>
      </w:r>
      <w:r>
        <w:t xml:space="preserve">   compain    </w:t>
      </w:r>
      <w:r>
        <w:t xml:space="preserve">   tante    </w:t>
      </w:r>
      <w:r>
        <w:t xml:space="preserve">   avec    </w:t>
      </w:r>
      <w:r>
        <w:t xml:space="preserve">   jumeaux    </w:t>
      </w:r>
      <w:r>
        <w:t xml:space="preserve">   soeur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2021-10-11T11:33:36Z</dcterms:created>
  <dcterms:modified xsi:type="dcterms:W3CDTF">2021-10-11T11:33:36Z</dcterms:modified>
</cp:coreProperties>
</file>