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 journée typique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matin    </w:t>
      </w:r>
      <w:r>
        <w:t xml:space="preserve">   midi    </w:t>
      </w:r>
      <w:r>
        <w:t xml:space="preserve">   après-midi    </w:t>
      </w:r>
      <w:r>
        <w:t xml:space="preserve">   soir    </w:t>
      </w:r>
      <w:r>
        <w:t xml:space="preserve">   bonne nuit    </w:t>
      </w:r>
      <w:r>
        <w:t xml:space="preserve">   fatiguée    </w:t>
      </w:r>
      <w:r>
        <w:t xml:space="preserve">   huit heures    </w:t>
      </w:r>
      <w:r>
        <w:t xml:space="preserve">   j’arrive    </w:t>
      </w:r>
      <w:r>
        <w:t xml:space="preserve">   bonjour    </w:t>
      </w:r>
      <w:r>
        <w:t xml:space="preserve">   l’éducation physique    </w:t>
      </w:r>
      <w:r>
        <w:t xml:space="preserve">   les mathématiques    </w:t>
      </w:r>
      <w:r>
        <w:t xml:space="preserve">   la classe de Français    </w:t>
      </w:r>
      <w:r>
        <w:t xml:space="preserve">   à l’école    </w:t>
      </w:r>
      <w:r>
        <w:t xml:space="preserve">   me conduit    </w:t>
      </w:r>
      <w:r>
        <w:t xml:space="preserve">   maman    </w:t>
      </w:r>
      <w:r>
        <w:t xml:space="preserve">   la voiture    </w:t>
      </w:r>
      <w:r>
        <w:t xml:space="preserve">   on est dans la classe    </w:t>
      </w:r>
      <w:r>
        <w:t xml:space="preserve">   je prends mon déjeuner    </w:t>
      </w:r>
      <w:r>
        <w:t xml:space="preserve">   c’est une belle journée    </w:t>
      </w:r>
      <w:r>
        <w:t xml:space="preserve">   je mange    </w:t>
      </w:r>
      <w:r>
        <w:t xml:space="preserve">   je me lève    </w:t>
      </w:r>
      <w:r>
        <w:t xml:space="preserve">   j’étudie    </w:t>
      </w:r>
      <w:r>
        <w:t xml:space="preserve">   je joue    </w:t>
      </w:r>
      <w:r>
        <w:t xml:space="preserve">   treize heures quart    </w:t>
      </w:r>
      <w:r>
        <w:t xml:space="preserve">   cinq heures    </w:t>
      </w:r>
      <w:r>
        <w:t xml:space="preserve">   il est    </w:t>
      </w:r>
      <w:r>
        <w:t xml:space="preserve">   les dents    </w:t>
      </w:r>
      <w:r>
        <w:t xml:space="preserve">   je me brosse    </w:t>
      </w:r>
      <w:r>
        <w:t xml:space="preserve">   Je me couche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 journée typique </dc:title>
  <dcterms:created xsi:type="dcterms:W3CDTF">2021-10-11T11:35:17Z</dcterms:created>
  <dcterms:modified xsi:type="dcterms:W3CDTF">2021-10-11T11:35:17Z</dcterms:modified>
</cp:coreProperties>
</file>