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voie    </w:t>
      </w:r>
      <w:r>
        <w:t xml:space="preserve">   croissant    </w:t>
      </w:r>
      <w:r>
        <w:t xml:space="preserve">   boulevard    </w:t>
      </w:r>
      <w:r>
        <w:t xml:space="preserve">   ruelle    </w:t>
      </w:r>
      <w:r>
        <w:t xml:space="preserve">   promenade    </w:t>
      </w:r>
      <w:r>
        <w:t xml:space="preserve">   rue    </w:t>
      </w:r>
      <w:r>
        <w:t xml:space="preserve">   chemin    </w:t>
      </w:r>
      <w:r>
        <w:t xml:space="preserve">   grise    </w:t>
      </w:r>
      <w:r>
        <w:t xml:space="preserve">   rose    </w:t>
      </w:r>
      <w:r>
        <w:t xml:space="preserve">   bleue    </w:t>
      </w:r>
      <w:r>
        <w:t xml:space="preserve">   noire    </w:t>
      </w:r>
      <w:r>
        <w:t xml:space="preserve">   blanche    </w:t>
      </w:r>
      <w:r>
        <w:t xml:space="preserve">   beige    </w:t>
      </w:r>
      <w:r>
        <w:t xml:space="preserve">   brune    </w:t>
      </w:r>
      <w:r>
        <w:t xml:space="preserve">   de taille moyenne    </w:t>
      </w:r>
      <w:r>
        <w:t xml:space="preserve">   grande    </w:t>
      </w:r>
      <w:r>
        <w:t xml:space="preserve">   petite    </w:t>
      </w:r>
      <w:r>
        <w:t xml:space="preserve">   Linden Woods    </w:t>
      </w:r>
      <w:r>
        <w:t xml:space="preserve">   Island Lakes    </w:t>
      </w:r>
      <w:r>
        <w:t xml:space="preserve">   Bridgwater    </w:t>
      </w:r>
      <w:r>
        <w:t xml:space="preserve">   Whyteridge    </w:t>
      </w:r>
      <w:r>
        <w:t xml:space="preserve">   j'habite à    </w:t>
      </w:r>
      <w:r>
        <w:t xml:space="preserve">   adresse    </w:t>
      </w:r>
      <w:r>
        <w:t xml:space="preserve">   la chambre à coucher    </w:t>
      </w:r>
      <w:r>
        <w:t xml:space="preserve">   la cuisine    </w:t>
      </w:r>
      <w:r>
        <w:t xml:space="preserve">   la salle familiale    </w:t>
      </w:r>
      <w:r>
        <w:t xml:space="preserve">   la salle de bain    </w:t>
      </w:r>
      <w:r>
        <w:t xml:space="preserve">   le salon    </w:t>
      </w:r>
      <w:r>
        <w:t xml:space="preserve">   le sous-sol    </w:t>
      </w:r>
      <w:r>
        <w:t xml:space="preserve">   la salle 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maison</dc:title>
  <dcterms:created xsi:type="dcterms:W3CDTF">2021-10-11T11:34:46Z</dcterms:created>
  <dcterms:modified xsi:type="dcterms:W3CDTF">2021-10-11T11:34:46Z</dcterms:modified>
</cp:coreProperties>
</file>