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ground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chest of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first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isn't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garden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maison</dc:title>
  <dcterms:created xsi:type="dcterms:W3CDTF">2021-10-11T11:35:04Z</dcterms:created>
  <dcterms:modified xsi:type="dcterms:W3CDTF">2021-10-11T11:35:04Z</dcterms:modified>
</cp:coreProperties>
</file>