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room is used for dining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room for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entrance to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room at the top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called living room in French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French word for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where cars are parked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room holds the shower and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room below the house where French people keep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someone does all the cooking.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maison</dc:title>
  <dcterms:created xsi:type="dcterms:W3CDTF">2021-10-11T11:33:50Z</dcterms:created>
  <dcterms:modified xsi:type="dcterms:W3CDTF">2021-10-11T11:33:50Z</dcterms:modified>
</cp:coreProperties>
</file>