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cheminée    </w:t>
      </w:r>
      <w:r>
        <w:t xml:space="preserve">   escalier    </w:t>
      </w:r>
      <w:r>
        <w:t xml:space="preserve">   jardin    </w:t>
      </w:r>
      <w:r>
        <w:t xml:space="preserve">   douche    </w:t>
      </w:r>
      <w:r>
        <w:t xml:space="preserve">   cave    </w:t>
      </w:r>
      <w:r>
        <w:t xml:space="preserve">   salle    </w:t>
      </w:r>
      <w:r>
        <w:t xml:space="preserve">   salon    </w:t>
      </w:r>
      <w:r>
        <w:t xml:space="preserve">   fenêtre    </w:t>
      </w:r>
      <w:r>
        <w:t xml:space="preserve">   porte    </w:t>
      </w:r>
      <w:r>
        <w:t xml:space="preserve">   grenier    </w:t>
      </w:r>
      <w:r>
        <w:t xml:space="preserve">   balcon    </w:t>
      </w:r>
      <w:r>
        <w:t xml:space="preserve">   garage    </w:t>
      </w:r>
      <w:r>
        <w:t xml:space="preserve">   maison    </w:t>
      </w:r>
      <w:r>
        <w:t xml:space="preserve">   terrasse    </w:t>
      </w:r>
      <w:r>
        <w:t xml:space="preserve">   cuisine    </w:t>
      </w:r>
      <w:r>
        <w:t xml:space="preserve">   couloir    </w:t>
      </w:r>
      <w:r>
        <w:t xml:space="preserve">   toilettes    </w:t>
      </w:r>
      <w:r>
        <w:t xml:space="preserve">   chambre    </w:t>
      </w:r>
      <w:r>
        <w:t xml:space="preserve">   entrée    </w:t>
      </w:r>
      <w:r>
        <w:t xml:space="preserve">   étage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maison</dc:title>
  <dcterms:created xsi:type="dcterms:W3CDTF">2021-10-11T11:35:19Z</dcterms:created>
  <dcterms:modified xsi:type="dcterms:W3CDTF">2021-10-11T11:35:19Z</dcterms:modified>
</cp:coreProperties>
</file>