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grenier    </w:t>
      </w:r>
      <w:r>
        <w:t xml:space="preserve">   un jardin    </w:t>
      </w:r>
      <w:r>
        <w:t xml:space="preserve">   une cuisine    </w:t>
      </w:r>
      <w:r>
        <w:t xml:space="preserve">   une chambre    </w:t>
      </w:r>
      <w:r>
        <w:t xml:space="preserve">   habiter    </w:t>
      </w:r>
      <w:r>
        <w:t xml:space="preserve">   la campagne    </w:t>
      </w:r>
      <w:r>
        <w:t xml:space="preserve">   en ville    </w:t>
      </w:r>
      <w:r>
        <w:t xml:space="preserve">   la montagne    </w:t>
      </w:r>
      <w:r>
        <w:t xml:space="preserve">   belle    </w:t>
      </w:r>
      <w:r>
        <w:t xml:space="preserve">   beau    </w:t>
      </w:r>
      <w:r>
        <w:t xml:space="preserve">   nouvelle    </w:t>
      </w:r>
      <w:r>
        <w:t xml:space="preserve">   nouveau    </w:t>
      </w:r>
      <w:r>
        <w:t xml:space="preserve">   vieille    </w:t>
      </w:r>
      <w:r>
        <w:t xml:space="preserve">   vieux    </w:t>
      </w:r>
      <w:r>
        <w:t xml:space="preserve">   petit    </w:t>
      </w:r>
      <w:r>
        <w:t xml:space="preserve">   un chalet    </w:t>
      </w:r>
      <w:r>
        <w:t xml:space="preserve">   un appartement    </w:t>
      </w:r>
      <w:r>
        <w:t xml:space="preserve">   une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2021-10-11T11:35:22Z</dcterms:created>
  <dcterms:modified xsi:type="dcterms:W3CDTF">2021-10-11T11:35:22Z</dcterms:modified>
</cp:coreProperties>
</file>