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Just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hifi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lounge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wash hand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semi-detached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By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cooker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detached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suburbs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block of flats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shower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Downstairs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desk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maison</dc:title>
  <dcterms:created xsi:type="dcterms:W3CDTF">2021-10-11T11:34:22Z</dcterms:created>
  <dcterms:modified xsi:type="dcterms:W3CDTF">2021-10-11T11:34:22Z</dcterms:modified>
</cp:coreProperties>
</file>