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maison et les meubles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Fenêtre    </w:t>
      </w:r>
      <w:r>
        <w:t xml:space="preserve">   rideaux    </w:t>
      </w:r>
      <w:r>
        <w:t xml:space="preserve">   Canapé    </w:t>
      </w:r>
      <w:r>
        <w:t xml:space="preserve">   Couloir    </w:t>
      </w:r>
      <w:r>
        <w:t xml:space="preserve">   Jardin    </w:t>
      </w:r>
      <w:r>
        <w:t xml:space="preserve">   Garage    </w:t>
      </w:r>
      <w:r>
        <w:t xml:space="preserve">   Cuisine    </w:t>
      </w:r>
      <w:r>
        <w:t xml:space="preserve">   Lit    </w:t>
      </w:r>
      <w:r>
        <w:t xml:space="preserve">   Étagère    </w:t>
      </w:r>
      <w:r>
        <w:t xml:space="preserve">   Armoire    </w:t>
      </w:r>
      <w:r>
        <w:t xml:space="preserve">   Toit    </w:t>
      </w:r>
      <w:r>
        <w:t xml:space="preserve">   Tiroir    </w:t>
      </w:r>
      <w:r>
        <w:t xml:space="preserve">   Chaise    </w:t>
      </w:r>
      <w:r>
        <w:t xml:space="preserve">   Salle de bains    </w:t>
      </w:r>
      <w:r>
        <w:t xml:space="preserve">   Bureau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maison et les meubles</dc:title>
  <dcterms:created xsi:type="dcterms:W3CDTF">2021-10-11T11:34:54Z</dcterms:created>
  <dcterms:modified xsi:type="dcterms:W3CDTF">2021-10-11T11:34:54Z</dcterms:modified>
</cp:coreProperties>
</file>