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pharmacie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thermomètre ___ est beaucoup plus précis et plus facile à lire que celui au mercure.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 Canada, l'___ Saint-Jean et la Société canadienne de la Croix-Rouge offrent des trousses de premiers soins.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L'___ labial, communément appelé feu sauvage, peut être traité par un onguent médicamenteux antiviral.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le nom d'une marque populaire d'onguent antibiotique.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Avant de se lancer dans des achats, il est bon de faire le ___ de sa pharmacie.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C'est un tissu utile pour contrôler l'inflammation, pour arrêter un saignement ou pour protéger une blessure.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un médicament en vente libre qui réduit l'inflammation. Il est aussi connu sous le nom de Advil.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L'___ (choisir et prendre des médicaments sans prescription d'un médecin) est déconseillée.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onguent aidant la grippe, contenant du camphre, du menthol, de l'eucalyptus et d'autres ingrédients.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médicament qui calme la douleur. Il est aussi connu sous le nom de Tylenol.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mélatonine est aussi appelée hormone du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___, sous forme de yogourts et de capsules, sont bons pour la flore intestinale.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antihistaminiques (Benadryl, Claritin, Réactine, Allegra) sont utilisés pour traiter les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L'huile essentielle de ___ est calmante, mais est aussi utile contre les douleurs musculaires.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peut aussi utiliser le gel provenant des feuilles de cette plante pour traiter les brûlures légères.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pharmacie maison</dc:title>
  <dcterms:created xsi:type="dcterms:W3CDTF">2021-10-11T11:34:48Z</dcterms:created>
  <dcterms:modified xsi:type="dcterms:W3CDTF">2021-10-11T11:34:48Z</dcterms:modified>
</cp:coreProperties>
</file>