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me lève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eat my dinner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me lave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have a shower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mange du pain grillé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My sister gets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mange des céréales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get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eat some cereals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dis "au revoir Maman"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 eat my lunch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me douche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eat my breakfast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mange mon petit déjeuner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get washed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mange mon déjeuner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say "goodbye mum"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mange mon dîner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eat some toast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 soeur se lève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My brother gets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 frère se lève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 go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routine</dc:title>
  <dcterms:created xsi:type="dcterms:W3CDTF">2021-10-11T11:34:29Z</dcterms:created>
  <dcterms:modified xsi:type="dcterms:W3CDTF">2021-10-11T11:34:29Z</dcterms:modified>
</cp:coreProperties>
</file>