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routine quotidienne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get information (inform yourself)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dry (myself or my 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hurry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styles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prepare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get dressed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guys(pl) go online (connect to internet)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undress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puts on her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comb myself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routine quotidienne</dc:title>
  <dcterms:created xsi:type="dcterms:W3CDTF">2021-10-11T11:34:58Z</dcterms:created>
  <dcterms:modified xsi:type="dcterms:W3CDTF">2021-10-11T11:34:58Z</dcterms:modified>
</cp:coreProperties>
</file>