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 salle de classe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une porte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 chair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livre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 pencil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cahier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 ruler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stylo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 pen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crayon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 mobile phone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une chaise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 door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portable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 book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une trousse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 table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cartable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 school bag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une table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 copy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une régele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 pencil case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 salle de classe</dc:title>
  <dcterms:created xsi:type="dcterms:W3CDTF">2021-10-11T11:35:14Z</dcterms:created>
  <dcterms:modified xsi:type="dcterms:W3CDTF">2021-10-11T11:35:14Z</dcterms:modified>
</cp:coreProperties>
</file>