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salle de classe il y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smart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salle de classe il y a...</dc:title>
  <dcterms:created xsi:type="dcterms:W3CDTF">2021-10-11T11:35:07Z</dcterms:created>
  <dcterms:modified xsi:type="dcterms:W3CDTF">2021-10-11T11:35:07Z</dcterms:modified>
</cp:coreProperties>
</file>