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vie de courgette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 SURNOM    </w:t>
      </w:r>
      <w:r>
        <w:t xml:space="preserve">   UNICEF    </w:t>
      </w:r>
      <w:r>
        <w:t xml:space="preserve">   UNE BANDE DE COPAINS    </w:t>
      </w:r>
      <w:r>
        <w:t xml:space="preserve">   TANTE IDA    </w:t>
      </w:r>
      <w:r>
        <w:t xml:space="preserve">   SIMON    </w:t>
      </w:r>
      <w:r>
        <w:t xml:space="preserve">   ROSY    </w:t>
      </w:r>
      <w:r>
        <w:t xml:space="preserve">   RAYMOND    </w:t>
      </w:r>
      <w:r>
        <w:t xml:space="preserve">   ORPHELINAT    </w:t>
      </w:r>
      <w:r>
        <w:t xml:space="preserve">   MONSIEUR PAUL    </w:t>
      </w:r>
      <w:r>
        <w:t xml:space="preserve">   MADAME PAPINEAU    </w:t>
      </w:r>
      <w:r>
        <w:t xml:space="preserve">   LES DROITS DE L'ENFANT    </w:t>
      </w:r>
      <w:r>
        <w:t xml:space="preserve">   JUJUBE    </w:t>
      </w:r>
      <w:r>
        <w:t xml:space="preserve">   ICARE    </w:t>
      </w:r>
      <w:r>
        <w:t xml:space="preserve">   FOYER DES FONTAINES    </w:t>
      </w:r>
      <w:r>
        <w:t xml:space="preserve">   COURGETTE    </w:t>
      </w:r>
      <w:r>
        <w:t xml:space="preserve">   CAMILLE    </w:t>
      </w:r>
      <w:r>
        <w:t xml:space="preserve">   BEATRICE    </w:t>
      </w:r>
      <w:r>
        <w:t xml:space="preserve">   ALICE    </w:t>
      </w:r>
      <w:r>
        <w:t xml:space="preserve">   AHMED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vie de courgette</dc:title>
  <dcterms:created xsi:type="dcterms:W3CDTF">2021-10-11T11:35:23Z</dcterms:created>
  <dcterms:modified xsi:type="dcterms:W3CDTF">2021-10-11T11:35:23Z</dcterms:modified>
</cp:coreProperties>
</file>