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Maacah, the Queen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DESOLATE    </w:t>
      </w:r>
      <w:r>
        <w:t xml:space="preserve">   DAUGHTERS    </w:t>
      </w:r>
      <w:r>
        <w:t xml:space="preserve">   LOATHING    </w:t>
      </w:r>
      <w:r>
        <w:t xml:space="preserve">   SCOUNDRELS    </w:t>
      </w:r>
      <w:r>
        <w:t xml:space="preserve">   SHAME    </w:t>
      </w:r>
      <w:r>
        <w:t xml:space="preserve">   VILE    </w:t>
      </w:r>
      <w:r>
        <w:t xml:space="preserve">   FORCE    </w:t>
      </w:r>
      <w:r>
        <w:t xml:space="preserve">   CAKES    </w:t>
      </w:r>
      <w:r>
        <w:t xml:space="preserve">   DAVID    </w:t>
      </w:r>
      <w:r>
        <w:t xml:space="preserve">   PRETEND    </w:t>
      </w:r>
      <w:r>
        <w:t xml:space="preserve">   CRAFTY    </w:t>
      </w:r>
      <w:r>
        <w:t xml:space="preserve">   TORMENTED    </w:t>
      </w:r>
      <w:r>
        <w:t xml:space="preserve">   AMNON    </w:t>
      </w:r>
      <w:r>
        <w:t xml:space="preserve">   TAMAR    </w:t>
      </w:r>
      <w:r>
        <w:t xml:space="preserve">   ABSALOM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Maacah, the Queen Mother</dc:title>
  <dcterms:created xsi:type="dcterms:W3CDTF">2021-10-11T11:34:21Z</dcterms:created>
  <dcterms:modified xsi:type="dcterms:W3CDTF">2021-10-11T11:34:21Z</dcterms:modified>
</cp:coreProperties>
</file>