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Maak verkleiningswoorde meerlettergrepige woorde en meerlettergrepige woorde verkleininngswoord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Verkleining van          - Poeding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Meerlettergrepige woord van - Versteurinkie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Meerlettergrepige woord van - Kussinkie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Meerlettergrepige woord van - Kettinkie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Meerlettergrepige woord van - Dorinkie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Verkleining van - Rekening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Verkleining van -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Verkleining van - Verduideliking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Meerlettergrepige woord van - Tweelingetjie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Meerlettergrepige woord van - Heininkie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Meerlettergrepige woord van - Wangetjie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Verkleining van - 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Verkleining van -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Verkleining van -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Verkleining van-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Verkleining van - 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Verkleining van - Piering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Meerlettergrepige woord van - Tangetjie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Verkleining van -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Meerlettergrepige woord van - Keurinkie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Maak verkleiningswoorde meerlettergrepige woorde en meerlettergrepige woorde verkleininngswoord</dc:title>
  <dcterms:created xsi:type="dcterms:W3CDTF">2021-10-11T11:34:52Z</dcterms:created>
  <dcterms:modified xsi:type="dcterms:W3CDTF">2021-10-11T11:34:52Z</dcterms:modified>
</cp:coreProperties>
</file>