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Maande van die jaar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Desember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January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Junie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April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November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September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Oktober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Februarie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Januarie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Maande van die jaar </dc:title>
  <dcterms:created xsi:type="dcterms:W3CDTF">2021-10-11T11:34:50Z</dcterms:created>
  <dcterms:modified xsi:type="dcterms:W3CDTF">2021-10-11T11:34:50Z</dcterms:modified>
</cp:coreProperties>
</file>