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Maande van die jaar en dae van die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Januarie    </w:t>
      </w:r>
      <w:r>
        <w:t xml:space="preserve">   Februarie    </w:t>
      </w:r>
      <w:r>
        <w:t xml:space="preserve">   Maart    </w:t>
      </w:r>
      <w:r>
        <w:t xml:space="preserve">   April    </w:t>
      </w:r>
      <w:r>
        <w:t xml:space="preserve">   Mei    </w:t>
      </w:r>
      <w:r>
        <w:t xml:space="preserve">   Junie    </w:t>
      </w:r>
      <w:r>
        <w:t xml:space="preserve">   Julie    </w:t>
      </w:r>
      <w:r>
        <w:t xml:space="preserve">   Augustus    </w:t>
      </w:r>
      <w:r>
        <w:t xml:space="preserve">   September    </w:t>
      </w:r>
      <w:r>
        <w:t xml:space="preserve">   Oktober    </w:t>
      </w:r>
      <w:r>
        <w:t xml:space="preserve">   November    </w:t>
      </w:r>
      <w:r>
        <w:t xml:space="preserve">   Desember    </w:t>
      </w:r>
      <w:r>
        <w:t xml:space="preserve">   Maandag    </w:t>
      </w:r>
      <w:r>
        <w:t xml:space="preserve">   Dinsdag    </w:t>
      </w:r>
      <w:r>
        <w:t xml:space="preserve">   Woensdag    </w:t>
      </w:r>
      <w:r>
        <w:t xml:space="preserve">   Donderdag    </w:t>
      </w:r>
      <w:r>
        <w:t xml:space="preserve">   Vrydag    </w:t>
      </w:r>
      <w:r>
        <w:t xml:space="preserve">   Saterdag    </w:t>
      </w:r>
      <w:r>
        <w:t xml:space="preserve">   Sondag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Maande van die jaar en dae van die week</dc:title>
  <dcterms:created xsi:type="dcterms:W3CDTF">2021-10-11T11:34:26Z</dcterms:created>
  <dcterms:modified xsi:type="dcterms:W3CDTF">2021-10-11T11:34:26Z</dcterms:modified>
</cp:coreProperties>
</file>