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Maasai Mara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heavily poached species, native to the Maasai Mara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animals across the boarder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big 5. Generally grouped in prides of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occurs between humans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boarder does the reserve run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for hunting wildlife animals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big 5. Can grow to 3m in hight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animals are known for their mass migration?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is the Maasai Mara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horn made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Maasai Mara </dc:title>
  <dcterms:created xsi:type="dcterms:W3CDTF">2021-10-11T11:35:01Z</dcterms:created>
  <dcterms:modified xsi:type="dcterms:W3CDTF">2021-10-11T11:35:01Z</dcterms:modified>
</cp:coreProperties>
</file>