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Ma'at/Mayet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Mayet    </w:t>
      </w:r>
      <w:r>
        <w:t xml:space="preserve">   Judgment Hall Of Osiris    </w:t>
      </w:r>
      <w:r>
        <w:t xml:space="preserve">   Heart    </w:t>
      </w:r>
      <w:r>
        <w:t xml:space="preserve">   Feather    </w:t>
      </w:r>
      <w:r>
        <w:t xml:space="preserve">   Underworld    </w:t>
      </w:r>
      <w:r>
        <w:t xml:space="preserve">   Trust    </w:t>
      </w:r>
      <w:r>
        <w:t xml:space="preserve">   Order    </w:t>
      </w:r>
      <w:r>
        <w:t xml:space="preserve">   Ma'at    </w:t>
      </w:r>
      <w:r>
        <w:t xml:space="preserve">   Morality    </w:t>
      </w:r>
      <w:r>
        <w:t xml:space="preserve">   Justice    </w:t>
      </w:r>
      <w:r>
        <w:t xml:space="preserve">   Goddess    </w:t>
      </w:r>
      <w:r>
        <w:t xml:space="preserve">   Egypt    </w:t>
      </w:r>
      <w:r>
        <w:t xml:space="preserve">   Balance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Ma'at/Mayet</dc:title>
  <dcterms:created xsi:type="dcterms:W3CDTF">2021-10-11T11:33:57Z</dcterms:created>
  <dcterms:modified xsi:type="dcterms:W3CDTF">2021-10-11T11:33:57Z</dcterms:modified>
</cp:coreProperties>
</file>