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Mabinogion : Bendigeidfran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is the 'still-living' head of Bendigeidfran taken after the Battle?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the giant King of Britain mentioned in the Mabinogion?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the giant King's sister?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which island do the seven soldiers travel?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is Branwen's son?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Which other 'brother of Bendigeidfran' survives the battle with the Irish?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magical utensil can bring the dead back to life?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are the remains of Bendigeidfran buried?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crushes the skulls of the hidden Irish Lords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animals are mutilated by Efnisien?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dies whilst destroying the magic cauldron?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do the birds, which sing to the seven 'battle weary' soldiers, belong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name of the King of Ireland, in the story?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Which bird is used to take a message to Caernarfon?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Mabinogion : Bendigeidfran</dc:title>
  <dcterms:created xsi:type="dcterms:W3CDTF">2021-10-11T11:34:19Z</dcterms:created>
  <dcterms:modified xsi:type="dcterms:W3CDTF">2021-10-11T11:34:19Z</dcterms:modified>
</cp:coreProperties>
</file>