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Mable And A Few of Her Methodizer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Stretch    </w:t>
      </w:r>
      <w:r>
        <w:t xml:space="preserve">   Allison    </w:t>
      </w:r>
      <w:r>
        <w:t xml:space="preserve">   Mable    </w:t>
      </w:r>
      <w:r>
        <w:t xml:space="preserve">   Susan    </w:t>
      </w:r>
      <w:r>
        <w:t xml:space="preserve">   Trish    </w:t>
      </w:r>
      <w:r>
        <w:t xml:space="preserve">   Melanie    </w:t>
      </w:r>
      <w:r>
        <w:t xml:space="preserve">   Marianne    </w:t>
      </w:r>
      <w:r>
        <w:t xml:space="preserve">   Breathe    </w:t>
      </w:r>
      <w:r>
        <w:t xml:space="preserve">   Greetings    </w:t>
      </w:r>
      <w:r>
        <w:t xml:space="preserve">   Hello    </w:t>
      </w:r>
      <w:r>
        <w:t xml:space="preserve">   Suzanne    </w:t>
      </w:r>
      <w:r>
        <w:t xml:space="preserve">   Chere    </w:t>
      </w:r>
      <w:r>
        <w:t xml:space="preserve">   Betty    </w:t>
      </w:r>
      <w:r>
        <w:t xml:space="preserve">   June    </w:t>
      </w:r>
      <w:r>
        <w:t xml:space="preserve">   Vera    </w:t>
      </w:r>
      <w:r>
        <w:t xml:space="preserve">   Lee    </w:t>
      </w:r>
      <w:r>
        <w:t xml:space="preserve">   Regina    </w:t>
      </w:r>
      <w:r>
        <w:t xml:space="preserve">   Nancy    </w:t>
      </w:r>
      <w:r>
        <w:t xml:space="preserve">   Elizabeth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Mable And A Few of Her Methodizer Friends</dc:title>
  <dcterms:created xsi:type="dcterms:W3CDTF">2021-10-11T11:34:54Z</dcterms:created>
  <dcterms:modified xsi:type="dcterms:W3CDTF">2021-10-11T11:34:54Z</dcterms:modified>
</cp:coreProperties>
</file>