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Banquo    </w:t>
      </w:r>
      <w:r>
        <w:t xml:space="preserve">   Cauldron    </w:t>
      </w:r>
      <w:r>
        <w:t xml:space="preserve">   James 1    </w:t>
      </w:r>
      <w:r>
        <w:t xml:space="preserve">   MacBeth    </w:t>
      </w:r>
      <w:r>
        <w:t xml:space="preserve">   Potion    </w:t>
      </w:r>
      <w:r>
        <w:t xml:space="preserve">   Prophets    </w:t>
      </w:r>
      <w:r>
        <w:t xml:space="preserve">   Shakespeare    </w:t>
      </w:r>
      <w:r>
        <w:t xml:space="preserve">   Three Witches    </w:t>
      </w:r>
      <w:r>
        <w:t xml:space="preserve">   Wayward Sisters    </w:t>
      </w:r>
      <w:r>
        <w:t xml:space="preserve">   Weird Sisters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2021-10-11T11:35:02Z</dcterms:created>
  <dcterms:modified xsi:type="dcterms:W3CDTF">2021-10-11T11:35:02Z</dcterms:modified>
</cp:coreProperties>
</file>