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offensive; arousing aversion or disgust Fair is foul,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of value given to bind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high or elevated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foretelling events as if by supernatural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takes part in an armed insurrection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or situation affording some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associate in an activity or endeavor of common interest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injury to living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attainment that achieves a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something useful or necessary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servile or fawning dependant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an account or representation of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expression of approval and 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praise vociferously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possessing or displaying courage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2021-10-11T11:35:33Z</dcterms:created>
  <dcterms:modified xsi:type="dcterms:W3CDTF">2021-10-11T11:35:33Z</dcterms:modified>
</cp:coreProperties>
</file>