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injury to living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servile or fawning dependant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associate in an activity or endeavor of common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praise vociferously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takes part in an armed insurrection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high or elevated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expression of approval and commendation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foretelling events as if by supernatural intervention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attainment that achieves a favorable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or situation affording some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 something useful or necessary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possessing or displaying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highly offensive; arousing aversion or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of value given to bind a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give an account or representation of in words</w:t>
            </w:r>
          </w:p>
        </w:tc>
      </w:tr>
    </w:tbl>
    <w:p>
      <w:pPr>
        <w:pStyle w:val="WordBankLarge"/>
      </w:pPr>
      <w:r>
        <w:t xml:space="preserve">   Foul    </w:t>
      </w:r>
      <w:r>
        <w:t xml:space="preserve">   Report    </w:t>
      </w:r>
      <w:r>
        <w:t xml:space="preserve">   Brave    </w:t>
      </w:r>
      <w:r>
        <w:t xml:space="preserve">   Rebel    </w:t>
      </w:r>
      <w:r>
        <w:t xml:space="preserve">   supply    </w:t>
      </w:r>
      <w:r>
        <w:t xml:space="preserve">   Wound    </w:t>
      </w:r>
      <w:r>
        <w:t xml:space="preserve">   Minion    </w:t>
      </w:r>
      <w:r>
        <w:t xml:space="preserve">   Hail    </w:t>
      </w:r>
      <w:r>
        <w:t xml:space="preserve">   Noble    </w:t>
      </w:r>
      <w:r>
        <w:t xml:space="preserve">   Partner    </w:t>
      </w:r>
      <w:r>
        <w:t xml:space="preserve">   Prophetic    </w:t>
      </w:r>
      <w:r>
        <w:t xml:space="preserve">   Success    </w:t>
      </w:r>
      <w:r>
        <w:t xml:space="preserve">   Praise    </w:t>
      </w:r>
      <w:r>
        <w:t xml:space="preserve">   earnest    </w:t>
      </w:r>
      <w:r>
        <w:t xml:space="preserve">   Vantage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2021-10-11T11:35:35Z</dcterms:created>
  <dcterms:modified xsi:type="dcterms:W3CDTF">2021-10-11T11:35:35Z</dcterms:modified>
</cp:coreProperties>
</file>