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spot that Lady MacBeth could not get rid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care of Banquo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full of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given MacBeth by Duncan Thane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guiding apparaition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who loved MacBeth's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kings were crowned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 tale told by an idiot"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Marching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king's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 of MacDuff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born of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Sleepwalker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"Out, out, damn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it:  "Double, Double, Boil and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MacBeth's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MacBeth's friend and ally in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Blamed for the murder of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"Life is but a poor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Escaped a murder attempt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2021-10-11T11:34:09Z</dcterms:created>
  <dcterms:modified xsi:type="dcterms:W3CDTF">2021-10-11T11:34:09Z</dcterms:modified>
</cp:coreProperties>
</file>