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her husband a traitor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Somnambolist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Wooded area that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 is ____________, and ______________ is fair!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Spol Lady MacBeth could not get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Escaped being murdered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Blamed for killing King Duncan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Scotland, Thane of Fife, and Thane of Cawdor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to a king and son of 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says life signifies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MacBeth's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of MacBeth at first, then MacBeth had him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not born of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King to speak in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kings are crowned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 poor player who struts and frets his hour upon the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said, "Double, double, boil and trouble."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Image that led MacBeth to 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Witchcraft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2021-10-11T11:34:11Z</dcterms:created>
  <dcterms:modified xsi:type="dcterms:W3CDTF">2021-10-11T11:34:11Z</dcterms:modified>
</cp:coreProperties>
</file>