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captain    </w:t>
      </w:r>
      <w:r>
        <w:t xml:space="preserve">   fleance    </w:t>
      </w:r>
      <w:r>
        <w:t xml:space="preserve">   malcom    </w:t>
      </w:r>
      <w:r>
        <w:t xml:space="preserve">   shakespeare    </w:t>
      </w:r>
      <w:r>
        <w:t xml:space="preserve">   castle    </w:t>
      </w:r>
      <w:r>
        <w:t xml:space="preserve">   muder    </w:t>
      </w:r>
      <w:r>
        <w:t xml:space="preserve">   blood    </w:t>
      </w:r>
      <w:r>
        <w:t xml:space="preserve">   guards    </w:t>
      </w:r>
      <w:r>
        <w:t xml:space="preserve">   Banquo    </w:t>
      </w:r>
      <w:r>
        <w:t xml:space="preserve">   duncan    </w:t>
      </w:r>
      <w:r>
        <w:t xml:space="preserve">   witches    </w:t>
      </w:r>
      <w:r>
        <w:t xml:space="preserve">   MacDuff    </w:t>
      </w:r>
      <w:r>
        <w:t xml:space="preserve">   daggar    </w:t>
      </w:r>
      <w:r>
        <w:t xml:space="preserve">   lady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2021-10-11T11:34:19Z</dcterms:created>
  <dcterms:modified xsi:type="dcterms:W3CDTF">2021-10-11T11:34:19Z</dcterms:modified>
</cp:coreProperties>
</file>