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MARIO    </w:t>
      </w:r>
      <w:r>
        <w:t xml:space="preserve">   SIX SCENES    </w:t>
      </w:r>
      <w:r>
        <w:t xml:space="preserve">   ACT THREE    </w:t>
      </w:r>
      <w:r>
        <w:t xml:space="preserve">   GOD    </w:t>
      </w:r>
      <w:r>
        <w:t xml:space="preserve">   FLEANCE    </w:t>
      </w:r>
      <w:r>
        <w:t xml:space="preserve">   DEATH    </w:t>
      </w:r>
      <w:r>
        <w:t xml:space="preserve">   KING DUNCAN    </w:t>
      </w:r>
      <w:r>
        <w:t xml:space="preserve">   TREASON    </w:t>
      </w:r>
      <w:r>
        <w:t xml:space="preserve">   KING    </w:t>
      </w:r>
      <w:r>
        <w:t xml:space="preserve">   MURDERER    </w:t>
      </w:r>
      <w:r>
        <w:t xml:space="preserve">   SERVANT    </w:t>
      </w:r>
      <w:r>
        <w:t xml:space="preserve">   BANQUO    </w:t>
      </w:r>
      <w:r>
        <w:t xml:space="preserve">   MACBETH    </w:t>
      </w:r>
      <w:r>
        <w:t xml:space="preserve">   LADY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3</dc:title>
  <dcterms:created xsi:type="dcterms:W3CDTF">2021-10-11T11:34:45Z</dcterms:created>
  <dcterms:modified xsi:type="dcterms:W3CDTF">2021-10-11T11:34:45Z</dcterms:modified>
</cp:coreProperties>
</file>