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Act 4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pot used for boiling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amount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committed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regret feelings about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fatal;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two ideas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reasons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4 Vocabulary Crossword</dc:title>
  <dcterms:created xsi:type="dcterms:W3CDTF">2021-10-11T11:34:09Z</dcterms:created>
  <dcterms:modified xsi:type="dcterms:W3CDTF">2021-10-11T11:34:09Z</dcterms:modified>
</cp:coreProperties>
</file>