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Act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true principle or belief, especially one of fundamental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prophecy or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cruel and oppressive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 upon (a spirit or ghost) to appear, by means of a magic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metal pot with a lid and handle, used for cooking over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made sacred or holy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claim openly but often falsely that one has (a quality or feeling)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harmful effect, especially in a gradual or subtle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goddess of the earth and Hades, associated with sorcery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animal's intestines or internal organs, especially when removed or exposed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</dc:title>
  <dcterms:created xsi:type="dcterms:W3CDTF">2021-10-11T11:34:28Z</dcterms:created>
  <dcterms:modified xsi:type="dcterms:W3CDTF">2021-10-11T11:34:28Z</dcterms:modified>
</cp:coreProperties>
</file>