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apparition upset Macbeth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Macbeth frame for the murder of King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army does malcolm use for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says the line "Out damned spot"?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Macbeths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Macduff ask to help him form an alliance to overthrow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Lady Macbeth throw Macbeths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first prophecy that The witches gave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"No one born of ______ shall harm Macbeth"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king Duncans  younger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 whom are the Scots at war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macbeths tragic flaw?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cant macbeth say amen at the feast?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Macbeths castle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Macbeth see at the banquet that make him freak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tells Macduff that his family has been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Nothing will happen to Macbeth until _________ to High Dunsinane hill comes against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King of Scotland in the beginning of the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queen of the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Malcom flee to after his fathers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Banquo's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becomes king after the death of Macbaeth?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weapon does Macbeth kill Duncan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</dc:title>
  <dcterms:created xsi:type="dcterms:W3CDTF">2021-10-11T11:35:59Z</dcterms:created>
  <dcterms:modified xsi:type="dcterms:W3CDTF">2021-10-11T11:35:59Z</dcterms:modified>
</cp:coreProperties>
</file>