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mask or desguise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Induced to commit an unlawful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obsequious follower or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 time pleasantly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no effort to conceal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Indicates what is to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Moving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Conscience;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overall circumstances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Drunken merrymaking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intention or desire to do 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 of an unwanted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remain or stay somewhere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Avoids making an explicit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 alot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Conformity to reality or actuality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killing of a parent or other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Invunerable to fear or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respect for an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adhere, cling, or stick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Fills with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Relating to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 </dc:title>
  <dcterms:created xsi:type="dcterms:W3CDTF">2021-10-11T11:34:42Z</dcterms:created>
  <dcterms:modified xsi:type="dcterms:W3CDTF">2021-10-11T11:34:42Z</dcterms:modified>
</cp:coreProperties>
</file>