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exiled    </w:t>
      </w:r>
      <w:r>
        <w:t xml:space="preserve">   siege    </w:t>
      </w:r>
      <w:r>
        <w:t xml:space="preserve">   lingering    </w:t>
      </w:r>
      <w:r>
        <w:t xml:space="preserve">   topple    </w:t>
      </w:r>
      <w:r>
        <w:t xml:space="preserve">   tyrant    </w:t>
      </w:r>
      <w:r>
        <w:t xml:space="preserve">   deranged    </w:t>
      </w:r>
      <w:r>
        <w:t xml:space="preserve">   virtuous    </w:t>
      </w:r>
      <w:r>
        <w:t xml:space="preserve">   laudable    </w:t>
      </w:r>
      <w:r>
        <w:t xml:space="preserve">   entrails    </w:t>
      </w:r>
      <w:r>
        <w:t xml:space="preserve">   cauldron    </w:t>
      </w:r>
      <w:r>
        <w:t xml:space="preserve">   muse    </w:t>
      </w:r>
      <w:r>
        <w:t xml:space="preserve">   jovial    </w:t>
      </w:r>
      <w:r>
        <w:t xml:space="preserve">   naught    </w:t>
      </w:r>
      <w:r>
        <w:t xml:space="preserve">   posterity    </w:t>
      </w:r>
      <w:r>
        <w:t xml:space="preserve">   lament    </w:t>
      </w:r>
      <w:r>
        <w:t xml:space="preserve">   lechery    </w:t>
      </w:r>
      <w:r>
        <w:t xml:space="preserve">   hospitality    </w:t>
      </w:r>
      <w:r>
        <w:t xml:space="preserve">   prophecy    </w:t>
      </w:r>
      <w:r>
        <w:t xml:space="preserve">   bestow    </w:t>
      </w:r>
      <w:r>
        <w:t xml:space="preserve">   repent    </w:t>
      </w:r>
      <w:r>
        <w:t xml:space="preserve">   fate    </w:t>
      </w:r>
      <w:r>
        <w:t xml:space="preserve">   treason    </w:t>
      </w:r>
      <w:r>
        <w:t xml:space="preserve">   thane    </w:t>
      </w:r>
      <w:r>
        <w:t xml:space="preserve">   infamous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Vocabulary </dc:title>
  <dcterms:created xsi:type="dcterms:W3CDTF">2021-10-11T11:36:39Z</dcterms:created>
  <dcterms:modified xsi:type="dcterms:W3CDTF">2021-10-11T11:36:39Z</dcterms:modified>
</cp:coreProperties>
</file>