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Comprising many items, parts, or elements.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Gatherer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talk excessively and pointlessly.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Cheerful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Amusement or laughter.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covered walk.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goes ahead and makes known the approach of another.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engage in drunken revel.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use ambiguous or unclear expressions.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no equal.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Desire to inflict injury, harm, or suffering on another.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bribe or induce someone unlawfully or secretly to perform some misdeed or to commit a crime.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or quality of being true.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Insatiable greed for riches.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Readily or plainly seen, heard, or perceived.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Vocabulary</dc:title>
  <dcterms:created xsi:type="dcterms:W3CDTF">2021-10-11T11:34:57Z</dcterms:created>
  <dcterms:modified xsi:type="dcterms:W3CDTF">2021-10-11T11:34:57Z</dcterms:modified>
</cp:coreProperties>
</file>