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or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Disbursed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Bodily courageous; brave; stout- hearted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Eqvivocate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next day; tomorrow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Commencilg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present as a gift; confer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Judicious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greed for material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kettle or boiler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Avance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burn or offer incense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Incensed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out, especially for expenses; expand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Cauldron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or showing judgement as to action or practical expediency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Compunctious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Decomposed, undone, or destroyed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Barren or laid waste; devastated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Desolate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regretful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Purveyor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provides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Parricide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killing one’s close family members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Indissoluble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unclear expression to mislead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Bestowed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 Quiz</dc:title>
  <dcterms:created xsi:type="dcterms:W3CDTF">2021-10-11T11:36:04Z</dcterms:created>
  <dcterms:modified xsi:type="dcterms:W3CDTF">2021-10-11T11:36:04Z</dcterms:modified>
</cp:coreProperties>
</file>