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Macduff    </w:t>
      </w:r>
      <w:r>
        <w:t xml:space="preserve">   Fighting    </w:t>
      </w:r>
      <w:r>
        <w:t xml:space="preserve">   Siward    </w:t>
      </w:r>
      <w:r>
        <w:t xml:space="preserve">   Duncan    </w:t>
      </w:r>
      <w:r>
        <w:t xml:space="preserve">   King    </w:t>
      </w:r>
      <w:r>
        <w:t xml:space="preserve">   Love    </w:t>
      </w:r>
      <w:r>
        <w:t xml:space="preserve">   Donalbain    </w:t>
      </w:r>
      <w:r>
        <w:t xml:space="preserve">   Witches    </w:t>
      </w:r>
      <w:r>
        <w:t xml:space="preserve">   Sword    </w:t>
      </w:r>
      <w:r>
        <w:t xml:space="preserve">   Headless    </w:t>
      </w:r>
      <w:r>
        <w:t xml:space="preserve">   Banquo    </w:t>
      </w:r>
      <w:r>
        <w:t xml:space="preserve">   Malcolm    </w:t>
      </w:r>
      <w:r>
        <w:t xml:space="preserve">   Doctor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2021-10-11T11:36:47Z</dcterms:created>
  <dcterms:modified xsi:type="dcterms:W3CDTF">2021-10-11T11:36:47Z</dcterms:modified>
</cp:coreProperties>
</file>