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Tragedy    </w:t>
      </w:r>
      <w:r>
        <w:t xml:space="preserve">   Shakespear    </w:t>
      </w:r>
      <w:r>
        <w:t xml:space="preserve">   Battle    </w:t>
      </w:r>
      <w:r>
        <w:t xml:space="preserve">   Sword    </w:t>
      </w:r>
      <w:r>
        <w:t xml:space="preserve">   Crown    </w:t>
      </w:r>
      <w:r>
        <w:t xml:space="preserve">   Apparitions    </w:t>
      </w:r>
      <w:r>
        <w:t xml:space="preserve">   Glamis    </w:t>
      </w:r>
      <w:r>
        <w:t xml:space="preserve">   Suicide    </w:t>
      </w:r>
      <w:r>
        <w:t xml:space="preserve">   Suspicion    </w:t>
      </w:r>
      <w:r>
        <w:t xml:space="preserve">   Banquo    </w:t>
      </w:r>
      <w:r>
        <w:t xml:space="preserve">   Betrayal    </w:t>
      </w:r>
      <w:r>
        <w:t xml:space="preserve">   Blood lust    </w:t>
      </w:r>
      <w:r>
        <w:t xml:space="preserve">   Chaos    </w:t>
      </w:r>
      <w:r>
        <w:t xml:space="preserve">   Dagger    </w:t>
      </w:r>
      <w:r>
        <w:t xml:space="preserve">   Donalbain    </w:t>
      </w:r>
      <w:r>
        <w:t xml:space="preserve">   Duncan    </w:t>
      </w:r>
      <w:r>
        <w:t xml:space="preserve">   Fleance    </w:t>
      </w:r>
      <w:r>
        <w:t xml:space="preserve">   Guilt    </w:t>
      </w:r>
      <w:r>
        <w:t xml:space="preserve">   Hecate    </w:t>
      </w:r>
      <w:r>
        <w:t xml:space="preserve">   Hero    </w:t>
      </w:r>
      <w:r>
        <w:t xml:space="preserve">   Ireland    </w:t>
      </w:r>
      <w:r>
        <w:t xml:space="preserve">   King    </w:t>
      </w:r>
      <w:r>
        <w:t xml:space="preserve">   Lady MacBeth    </w:t>
      </w:r>
      <w:r>
        <w:t xml:space="preserve">   Lady MacDuff    </w:t>
      </w:r>
      <w:r>
        <w:t xml:space="preserve">   Lennox    </w:t>
      </w:r>
      <w:r>
        <w:t xml:space="preserve">   MacBeth    </w:t>
      </w:r>
      <w:r>
        <w:t xml:space="preserve">   MacDuff    </w:t>
      </w:r>
      <w:r>
        <w:t xml:space="preserve">   Malcolm    </w:t>
      </w:r>
      <w:r>
        <w:t xml:space="preserve">   Murder    </w:t>
      </w:r>
      <w:r>
        <w:t xml:space="preserve">   Overthrown    </w:t>
      </w:r>
      <w:r>
        <w:t xml:space="preserve">   Porter    </w:t>
      </w:r>
      <w:r>
        <w:t xml:space="preserve">   Power    </w:t>
      </w:r>
      <w:r>
        <w:t xml:space="preserve">   Prophecy    </w:t>
      </w:r>
      <w:r>
        <w:t xml:space="preserve">   Ross    </w:t>
      </w:r>
      <w:r>
        <w:t xml:space="preserve">   Servents    </w:t>
      </w:r>
      <w:r>
        <w:t xml:space="preserve">   Siward    </w:t>
      </w:r>
      <w:r>
        <w:t xml:space="preserve">   Thane of cawdor    </w:t>
      </w:r>
      <w:r>
        <w:t xml:space="preserve">   The Murderers    </w:t>
      </w:r>
      <w:r>
        <w:t xml:space="preserve">   War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Word search</dc:title>
  <dcterms:created xsi:type="dcterms:W3CDTF">2021-10-11T11:36:02Z</dcterms:created>
  <dcterms:modified xsi:type="dcterms:W3CDTF">2021-10-11T11:36:02Z</dcterms:modified>
</cp:coreProperties>
</file>