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Work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bum or offer incense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covet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pay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disbursed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tomorrow; the next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exasperated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insidious harm or ruin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equivocate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quality, state, or feeling of being ill, malice or hatred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parricide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right, cure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purveyor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killing one's family member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indissoluble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desire or wish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unclear expressions to mislead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pernicious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provides, provider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incensed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irritate or provoke to a high degree; annoy extremely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begin or start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valiant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bravery or valor, heroic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malevolence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regretful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commencing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decomposed, undone, or destroyed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compunctious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Work Matching</dc:title>
  <dcterms:created xsi:type="dcterms:W3CDTF">2021-10-11T11:36:41Z</dcterms:created>
  <dcterms:modified xsi:type="dcterms:W3CDTF">2021-10-11T11:36:41Z</dcterms:modified>
</cp:coreProperties>
</file>