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murder    </w:t>
      </w:r>
      <w:r>
        <w:t xml:space="preserve">   lightening    </w:t>
      </w:r>
      <w:r>
        <w:t xml:space="preserve">   thunder    </w:t>
      </w:r>
      <w:r>
        <w:t xml:space="preserve">   tragedy    </w:t>
      </w:r>
      <w:r>
        <w:t xml:space="preserve">   prophecy    </w:t>
      </w:r>
      <w:r>
        <w:t xml:space="preserve">   guilt    </w:t>
      </w:r>
      <w:r>
        <w:t xml:space="preserve">   Macbeth    </w:t>
      </w:r>
      <w:r>
        <w:t xml:space="preserve">   arrogance    </w:t>
      </w:r>
      <w:r>
        <w:t xml:space="preserve">   scotland    </w:t>
      </w:r>
      <w:r>
        <w:t xml:space="preserve">   thane    </w:t>
      </w:r>
      <w:r>
        <w:t xml:space="preserve">   banquo    </w:t>
      </w:r>
      <w:r>
        <w:t xml:space="preserve">   ambition    </w:t>
      </w:r>
      <w:r>
        <w:t xml:space="preserve">   death    </w:t>
      </w:r>
      <w:r>
        <w:t xml:space="preserve">   crown    </w:t>
      </w:r>
      <w:r>
        <w:t xml:space="preserve">   madness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2021-10-11T11:35:16Z</dcterms:created>
  <dcterms:modified xsi:type="dcterms:W3CDTF">2021-10-11T11:35:16Z</dcterms:modified>
</cp:coreProperties>
</file>