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MacBeth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Goddess of witchcraft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Duncan's noblemen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Tells Macduff his family is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Hurley burleys lost and won..who said this Witches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Wants to take the throne from macbeth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Macbeth defeats him, which pleases Duncan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Becomes king of Scottland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Macbeth sees the ghost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Macbeth is Thane of 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Macbeth envisions this leading him to Duncan's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 of which Duncan is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Macbeth saw Banquo's at the banquet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of Scotland murdered by Macbeth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</dc:title>
  <dcterms:created xsi:type="dcterms:W3CDTF">2021-10-11T11:34:56Z</dcterms:created>
  <dcterms:modified xsi:type="dcterms:W3CDTF">2021-10-11T11:34:56Z</dcterms:modified>
</cp:coreProperties>
</file>