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MacBeth's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inflict punishment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noncommissioned officer ranking in the army above a private first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induce secretly to do an unlawful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regret or contrition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to resisting authority or another's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avoid giving a definite answer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descend to a level that is beneath ones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adhere firmly and closely or loyally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consisting or existing in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of a large but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talk long and idle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bout of prolonged or excessive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anxiety arising form awareness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noise, and confused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containing or indicative of good sense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something on fire, to cause to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indulgence in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the hub of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perceptible by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lose strength or effectiveness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greater size, amount,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remnant of something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Vocabulary Quiz</dc:title>
  <dcterms:created xsi:type="dcterms:W3CDTF">2021-10-11T11:36:59Z</dcterms:created>
  <dcterms:modified xsi:type="dcterms:W3CDTF">2021-10-11T11:36:59Z</dcterms:modified>
</cp:coreProperties>
</file>