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 B. Kid Spy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mission is too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Mac like playing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stolen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 not invited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 by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did Mac dislike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dog’s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agency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B. Kid Spy </dc:title>
  <dcterms:created xsi:type="dcterms:W3CDTF">2021-10-11T11:34:46Z</dcterms:created>
  <dcterms:modified xsi:type="dcterms:W3CDTF">2021-10-11T11:34:46Z</dcterms:modified>
</cp:coreProperties>
</file>