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 OSX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activitymonitor    </w:t>
      </w:r>
      <w:r>
        <w:t xml:space="preserve">   airport    </w:t>
      </w:r>
      <w:r>
        <w:t xml:space="preserve">   bluetooth    </w:t>
      </w:r>
      <w:r>
        <w:t xml:space="preserve">   bootcamp    </w:t>
      </w:r>
      <w:r>
        <w:t xml:space="preserve">   bundle    </w:t>
      </w:r>
      <w:r>
        <w:t xml:space="preserve">   cache    </w:t>
      </w:r>
      <w:r>
        <w:t xml:space="preserve">   chime    </w:t>
      </w:r>
      <w:r>
        <w:t xml:space="preserve">   console    </w:t>
      </w:r>
      <w:r>
        <w:t xml:space="preserve">   darwin    </w:t>
      </w:r>
      <w:r>
        <w:t xml:space="preserve">   diskutility    </w:t>
      </w:r>
      <w:r>
        <w:t xml:space="preserve">   finder    </w:t>
      </w:r>
      <w:r>
        <w:t xml:space="preserve">   firewire    </w:t>
      </w:r>
      <w:r>
        <w:t xml:space="preserve">   gigabyte    </w:t>
      </w:r>
      <w:r>
        <w:t xml:space="preserve">   keychain    </w:t>
      </w:r>
      <w:r>
        <w:t xml:space="preserve">   logicboard    </w:t>
      </w:r>
      <w:r>
        <w:t xml:space="preserve">   Pages    </w:t>
      </w:r>
      <w:r>
        <w:t xml:space="preserve">   superdrive    </w:t>
      </w:r>
      <w:r>
        <w:t xml:space="preserve">   terminal    </w:t>
      </w:r>
      <w:r>
        <w:t xml:space="preserve">   widget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 OSX Vocabulary</dc:title>
  <dcterms:created xsi:type="dcterms:W3CDTF">2021-10-11T11:33:58Z</dcterms:created>
  <dcterms:modified xsi:type="dcterms:W3CDTF">2021-10-11T11:33:58Z</dcterms:modified>
</cp:coreProperties>
</file>