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Mac 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Kurā gadā iznāca Mac operētājsistēma?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Kad tika izveidots Apple?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Kāds bija pirmais Apple kompānijas nosaukums?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Ko Apple kompānija vēlas nākotne sākt taisīt?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Kāds ir populārākais apple produkts?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cik oficiāli apple logo veidi eksistē?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Kurš izveidoja Apple?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Kurā gadā Apple kļuva par bagātāko kompāniju?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Ko Apple sāka ražot 2016 gadā?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Cik apple veikali ir kopā visā pasaulē?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Kuru kompāniju Apple apsteidza lai kļūtu par lielāko kompāniju pasaulē?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Kāda ir jaunākā Mac OS versija?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Kur tika izveidota Apple kimpanija?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Kas izveidoja Mac operētājsistēmu?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 OS</dc:title>
  <dcterms:created xsi:type="dcterms:W3CDTF">2021-10-11T11:34:42Z</dcterms:created>
  <dcterms:modified xsi:type="dcterms:W3CDTF">2021-10-11T11:34:42Z</dcterms:modified>
</cp:coreProperties>
</file>