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 commands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 to the end of a line or paragraph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 to the beginning of the line of paragraph.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 down one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Paste the contents of the Clipboard into the current document or app. This also works for files in the 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Center the cursor or selection in the visible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Preferences: Open preferences for the front app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Show or hide the Fonts window.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Select all items.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Find misspelled words in the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Find items in a document or open a Find window.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Show or hide the definition of the selected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Scroll down one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Print the current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New: Open a new document or window.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Save the current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Display the Spelling and Grammar window.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 up one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 on character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Screenshot: Take a screenshot of a selected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Insert a new line after the insertion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Underline the selected text, or turn underlining on or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the beginning of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Cut the selected item and copy it to the Clipboard.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Undo the previous command. You can then press Command-Shift-Z to Redo, reversing the undo command. In some apps, you can undo and redo multiple commands.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 one character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Copy the selected item to the the Clipboard. This also works for files in the Finder.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Boldface the selected text, or tun boldfacing on or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Italicize the selected text, or turn boldfacing on or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the end of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Scroll up one page.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 commands</dc:title>
  <dcterms:created xsi:type="dcterms:W3CDTF">2021-10-11T11:34:26Z</dcterms:created>
  <dcterms:modified xsi:type="dcterms:W3CDTF">2021-10-11T11:34:26Z</dcterms:modified>
</cp:coreProperties>
</file>