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Macabre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Raft of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Orchestral Tone Poem of a Russian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"The Five"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"Last of the old masters and the first of the moderns"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Saturn Devouring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Marraige of Heaven and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Studying to become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Writer and Scientist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 on Bald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Admired by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Chronic Tuberculosis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Influenced by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deaf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Macabre</dc:title>
  <dcterms:created xsi:type="dcterms:W3CDTF">2021-10-11T11:34:05Z</dcterms:created>
  <dcterms:modified xsi:type="dcterms:W3CDTF">2021-10-11T11:34:05Z</dcterms:modified>
</cp:coreProperties>
</file>